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3410" w:rsidRPr="00220335" w:rsidRDefault="00220335" w:rsidP="00220335">
      <w:pPr>
        <w:jc w:val="center"/>
        <w:rPr>
          <w:b/>
          <w:sz w:val="32"/>
          <w:szCs w:val="32"/>
        </w:rPr>
      </w:pPr>
      <w:r w:rsidRPr="00220335">
        <w:rPr>
          <w:b/>
          <w:sz w:val="32"/>
          <w:szCs w:val="32"/>
        </w:rPr>
        <w:t>Rancang Bangun Sistem Informasi Keuangan Berbasis Cloud untuk Mendukung Pengambilan Keputusan Manajerial</w:t>
      </w:r>
    </w:p>
    <w:p w:rsidR="00A53410" w:rsidRDefault="00220335" w:rsidP="00220335">
      <w:pPr>
        <w:jc w:val="center"/>
      </w:pPr>
      <w:r>
        <w:rPr>
          <w:lang w:val="id-ID"/>
        </w:rPr>
        <w:t>Ahmad Hanafi H.</w:t>
      </w:r>
      <w:r>
        <w:t>*</w:t>
      </w:r>
      <w:proofErr w:type="gramStart"/>
      <w:r>
        <w:t>1</w:t>
      </w:r>
      <w:proofErr w:type="gramEnd"/>
      <w:r>
        <w:br/>
        <w:t>1Faculty of Informatics Engineering</w:t>
      </w:r>
      <w:r>
        <w:br/>
        <w:t>e-mail: dewilestari@gmail.com</w:t>
      </w:r>
    </w:p>
    <w:p w:rsidR="00A53410" w:rsidRDefault="00220335" w:rsidP="00220335">
      <w:pPr>
        <w:jc w:val="both"/>
      </w:pPr>
      <w:r>
        <w:br/>
        <w:t>ABSTRAK</w:t>
      </w:r>
      <w:r>
        <w:br/>
        <w:t xml:space="preserve">Pengelolaan keuangan yang efektif dan transparan merupakan </w:t>
      </w:r>
      <w:r>
        <w:t>kebutuhan penting bagi organisasi, khususnya dalam proses perencanaan anggaran dan pemantauan realisasi biaya. Namun, pada praktiknya masih banyak instansi yang menggunakan pencatatan manual atau sistem terpisah sehingga menimbulkan keterlambatan informasi</w:t>
      </w:r>
      <w:r>
        <w:t>, kesalahan pencatatan, serta rendahnya akurasi laporan keuangan. Penelitian ini bertujuan untuk merancang dan mengimplementasikan sistem informasi keuangan berbasis mobile yang mampu mendukung monitoring anggaran dan realisasi biaya secara real-time. Meto</w:t>
      </w:r>
      <w:r>
        <w:t>de penelitian yang digunakan adalah metode pengembangan sistem dengan pendekatan waterfall yang meliputi tahap analisis kebutuhan, perancangan sistem, implementasi, dan pengujian. Hasil penelitian menunjukkan bahwa sistem yang dikembangkan mampu menampilka</w:t>
      </w:r>
      <w:r>
        <w:t>n informasi anggaran, realisasi biaya, dan sisa anggaran secara akurat dan mudah diakses melalui perangkat mobile. Dengan demikian, sistem ini dapat membantu pimpinan dan staf keuangan dalam pengambilan keputusan yang lebih cepat, meningkatkan transparansi</w:t>
      </w:r>
      <w:r>
        <w:t>, serta meminimalkan kesalahan dalam pengelolaan keuangan organisasi.</w:t>
      </w:r>
    </w:p>
    <w:p w:rsidR="00A53410" w:rsidRDefault="00220335" w:rsidP="00220335">
      <w:pPr>
        <w:jc w:val="both"/>
      </w:pPr>
      <w:r>
        <w:t>Kata kunci: sistem informasi keuangan, mobile application, monitoring anggaran, realisasi biaya</w:t>
      </w:r>
    </w:p>
    <w:p w:rsidR="00A53410" w:rsidRDefault="00220335" w:rsidP="00220335">
      <w:pPr>
        <w:jc w:val="both"/>
      </w:pPr>
      <w:r>
        <w:br/>
        <w:t>ABSTRACT</w:t>
      </w:r>
      <w:r>
        <w:br/>
        <w:t>Effective and transparent financial management is an essential requirement for o</w:t>
      </w:r>
      <w:r>
        <w:t>rganizations, particularly in budget planning and monitoring of expenditure realization. However, in practice, many institutions still rely on manual recording or separated systems, resulting in delays in information delivery, recording errors, and low acc</w:t>
      </w:r>
      <w:r>
        <w:t>uracy of financial reports. This study aims to design and implement a mobile-based financial information system to support real-time monitoring of budgets and expenditure realization. The research method applied is a system development approach using the w</w:t>
      </w:r>
      <w:r>
        <w:t>aterfall model, which includes requirement analysis, system design, implementation, and testing phases. The results indicate that the developed system is able to present budget data, expenditure realization, and remaining budget accurately and can be easil</w:t>
      </w:r>
      <w:r>
        <w:t>y accessed via mobile devices. Therefore, this system assists management and financial staff in making faster decisions, improving transparency, and minimizing errors in organizational financial management.</w:t>
      </w:r>
    </w:p>
    <w:p w:rsidR="00A53410" w:rsidRDefault="00220335" w:rsidP="00220335">
      <w:pPr>
        <w:jc w:val="both"/>
      </w:pPr>
      <w:r>
        <w:lastRenderedPageBreak/>
        <w:t>Keywords: financial information system, mobile ap</w:t>
      </w:r>
      <w:r>
        <w:t>plication, budget monitoring, expenditure realization</w:t>
      </w:r>
    </w:p>
    <w:p w:rsidR="00A53410" w:rsidRDefault="00220335" w:rsidP="00220335">
      <w:pPr>
        <w:jc w:val="both"/>
      </w:pPr>
      <w:r>
        <w:br/>
        <w:t>PENDAHULUAN</w:t>
      </w:r>
      <w:r>
        <w:br/>
        <w:t>Perkembangan teknologi informasi telah mendorong organisasi untuk melakukan transformasi digital dalam berbagai aspek operasional, termasuk dalam pengelolaan keuangan. Sistem informasi keua</w:t>
      </w:r>
      <w:r>
        <w:t>ngan menjadi komponen penting dalam mendukung proses perencanaan, pelaksanaan, pengendalian, serta pelaporan keuangan secara terstruktur dan akurat. Tanpa dukungan sistem yang baik, organisasi berpotensi mengalami permasalahan seperti keterlambatan laporan</w:t>
      </w:r>
      <w:r>
        <w:t>, inkonsistensi data, dan rendahnya transparansi penggunaan anggaran.</w:t>
      </w:r>
    </w:p>
    <w:p w:rsidR="00A53410" w:rsidRDefault="00220335" w:rsidP="00220335">
      <w:pPr>
        <w:jc w:val="both"/>
      </w:pPr>
      <w:r>
        <w:t>Di sisi lain, tingginya mobilitas pimpinan dan staf menuntut tersedianya akses informasi keuangan yang cepat dan fleksibel. Pemanfaatan perangkat mobile menjadi solusi strategis karena m</w:t>
      </w:r>
      <w:r>
        <w:t>ampu menyediakan informasi secara real-time tanpa terikat ruang dan waktu. Oleh karena itu, pengembangan sistem informasi keuangan berbasis mobile menjadi relevan untuk menjawab kebutuhan organisasi modern.</w:t>
      </w:r>
    </w:p>
    <w:p w:rsidR="00A53410" w:rsidRDefault="00220335" w:rsidP="00220335">
      <w:pPr>
        <w:jc w:val="both"/>
      </w:pPr>
      <w:r>
        <w:t>Penelitian ini difokuskan pada perancangan dan im</w:t>
      </w:r>
      <w:r>
        <w:t>plementasi sistem informasi keuangan berbasis mobile yang mampu memantau anggaran dan realisasi biaya secara terintegrasi. Diharapkan sistem ini dapat meningkatkan efektivitas pengelolaan keuangan serta mendukung proses pengambilan keputusan manajerial.</w:t>
      </w:r>
    </w:p>
    <w:p w:rsidR="00A53410" w:rsidRDefault="00220335" w:rsidP="00220335">
      <w:pPr>
        <w:jc w:val="both"/>
      </w:pPr>
      <w:r>
        <w:br/>
        <w:t>M</w:t>
      </w:r>
      <w:r>
        <w:t>ETODE PENELITIAN</w:t>
      </w:r>
      <w:r>
        <w:br/>
        <w:t>Metode penelitian yang digunakan adalah metode penelitian dan pengembangan (Research and Development) dengan pendekatan model waterfall. Tahapan penelitian meliputi analisis kebutuhan sistem, perancangan sistem, implementasi, dan pengujian</w:t>
      </w:r>
      <w:r>
        <w:t>.</w:t>
      </w:r>
    </w:p>
    <w:p w:rsidR="00A53410" w:rsidRDefault="00220335" w:rsidP="00220335">
      <w:pPr>
        <w:jc w:val="both"/>
      </w:pPr>
      <w:r>
        <w:t>Pada tahap analisis kebutuhan, dilakukan identifikasi proses bisnis pengelolaan keuangan, jenis data yang diperlukan, serta kebutuhan pengguna sistem. Tahap perancangan meliputi perancangan arsitektur sistem, antarmuka pengguna, dan basis data. Selanjutn</w:t>
      </w:r>
      <w:r>
        <w:t>ya, sistem diimplementasikan dalam bentuk aplikasi mobile yang terintegrasi dengan server basis data.</w:t>
      </w:r>
    </w:p>
    <w:p w:rsidR="00A53410" w:rsidRDefault="00220335" w:rsidP="00220335">
      <w:pPr>
        <w:jc w:val="both"/>
      </w:pPr>
      <w:r>
        <w:t>Tahap pengujian dilakukan menggunakan metode pengujian fungsional (black box testing) untuk memastikan seluruh fitur berjalan sesuai dengan kebutuhan peng</w:t>
      </w:r>
      <w:r>
        <w:t>guna dan bebas dari kesalahan fungsional.</w:t>
      </w:r>
    </w:p>
    <w:p w:rsidR="00A53410" w:rsidRDefault="00220335" w:rsidP="00220335">
      <w:pPr>
        <w:jc w:val="both"/>
      </w:pPr>
      <w:r>
        <w:br/>
        <w:t>HASIL DAN PEMBAHASAN</w:t>
      </w:r>
      <w:r>
        <w:br/>
        <w:t>Hasil penelitian menunjukkan bahwa sistem informasi keuangan berbasis mobile berhasil dikembangkan dengan fitur utama meliputi pengelolaan data anggaran, pencatatan realisasi biaya, monitoring</w:t>
      </w:r>
      <w:r>
        <w:t xml:space="preserve"> sisa anggaran, serta penyajian laporan keuangan sederhana.</w:t>
      </w:r>
    </w:p>
    <w:p w:rsidR="00A53410" w:rsidRDefault="00220335" w:rsidP="00220335">
      <w:pPr>
        <w:jc w:val="both"/>
      </w:pPr>
      <w:r>
        <w:lastRenderedPageBreak/>
        <w:t>Sistem memungkinkan pengguna untuk menginput data transaksi secara langsung melalui perangkat mobile, sehingga mempercepat proses pencatatan dan mengurangi risiko kehilangan data. Informasi keuang</w:t>
      </w:r>
      <w:r>
        <w:t>an ditampilkan dalam bentuk ringkasan yang mudah dipahami, sehingga membantu pimpinan dalam memantau kondisi keuangan organisasi secara cepat.</w:t>
      </w:r>
    </w:p>
    <w:p w:rsidR="00A53410" w:rsidRDefault="00220335" w:rsidP="00220335">
      <w:pPr>
        <w:jc w:val="both"/>
      </w:pPr>
      <w:r>
        <w:t>Berdasarkan hasil pengujian, seluruh fungsi sistem berjalan dengan baik sesuai dengan kebutuhan pengguna. Impleme</w:t>
      </w:r>
      <w:r>
        <w:t>ntasi sistem ini terbukti meningkatkan efisiensi proses administrasi keuangan dan mendukung transparansi penggunaan anggaran.</w:t>
      </w:r>
    </w:p>
    <w:p w:rsidR="00A53410" w:rsidRDefault="00220335" w:rsidP="00220335">
      <w:pPr>
        <w:jc w:val="both"/>
      </w:pPr>
      <w:r>
        <w:br/>
        <w:t>SIMPULAN</w:t>
      </w:r>
      <w:r>
        <w:br/>
        <w:t>Penelitian ini berhasil mengembangkan sistem informasi keuangan berbasis mobile yang mampu mendukung monitoring anggaran</w:t>
      </w:r>
      <w:r>
        <w:t xml:space="preserve"> dan realisasi biaya secara real-time. Sistem ini memudahkan pengguna dalam mengakses informasi keuangan, meningkatkan akurasi pencatatan, serta membantu proses pengambilan keputusan manajerial.</w:t>
      </w:r>
    </w:p>
    <w:p w:rsidR="00A53410" w:rsidRDefault="00220335" w:rsidP="00220335">
      <w:pPr>
        <w:jc w:val="both"/>
      </w:pPr>
      <w:r>
        <w:t>Penggunaan sistem ini diharapkan dapat meningkatkan transpara</w:t>
      </w:r>
      <w:r>
        <w:t>nsi dan efektivitas pengelolaan keuangan organisasi. Untuk penelitian selanjutnya, sistem dapat dikembangkan dengan menambahkan fitur analisis keuangan dan integrasi dengan sistem akuntansi lainnya.</w:t>
      </w:r>
    </w:p>
    <w:p w:rsidR="00A53410" w:rsidRDefault="00220335" w:rsidP="00220335">
      <w:pPr>
        <w:jc w:val="both"/>
      </w:pPr>
      <w:r>
        <w:br/>
        <w:t>DAFTAR PUSTAKA</w:t>
      </w:r>
    </w:p>
    <w:p w:rsidR="00A53410" w:rsidRDefault="00220335" w:rsidP="00220335">
      <w:pPr>
        <w:jc w:val="both"/>
      </w:pPr>
      <w:bookmarkStart w:id="0" w:name="_GoBack"/>
      <w:r>
        <w:t>Veza, O., &amp; Arifin, N. Y. (2025). Tinjaua</w:t>
      </w:r>
      <w:r>
        <w:t>n literatur sistematis terhadap metode histogram of oriented gradients (HOG) pada pengolahan citra. Jurnal Sains Informatika Terapan, 4(3), 689–699.</w:t>
      </w:r>
    </w:p>
    <w:p w:rsidR="00A53410" w:rsidRDefault="00220335" w:rsidP="00220335">
      <w:pPr>
        <w:jc w:val="both"/>
      </w:pPr>
      <w:r>
        <w:t>Agustini, S., Arifin, N. Y., Veza, O., &amp; Laurensius, A. (2025). Pengembangan sistem informasi layanan pengi</w:t>
      </w:r>
      <w:r>
        <w:t>riman kargo domestik. Jurnal Sains Informatika Terapan, 4(3), 682–688.</w:t>
      </w:r>
    </w:p>
    <w:p w:rsidR="00A53410" w:rsidRDefault="00220335" w:rsidP="00220335">
      <w:pPr>
        <w:jc w:val="both"/>
      </w:pPr>
      <w:r>
        <w:t xml:space="preserve">Arifin, N. Y., Veza, O., Setyabudhi, A. L., &amp; Fernandes, A. L. (2024). Sosialisasi pentingnya cyber security untuk menjaga keamanan online studi Fakultas Teknik Informatika Universitas </w:t>
      </w:r>
      <w:r>
        <w:t>Ibnu Sina. Karya Nyata: Jurnal Pengabdian Kepada Masyarakat, 1(3), 46–51.</w:t>
      </w:r>
    </w:p>
    <w:p w:rsidR="00A53410" w:rsidRDefault="00220335" w:rsidP="00220335">
      <w:pPr>
        <w:jc w:val="both"/>
      </w:pPr>
      <w:r>
        <w:t>Armbrust, M., Fox, A., Griffith, R., Joseph, A. D., Katz, R., Konwinski, A., Lee, G., Patterson, D., Rabkin, A., Stoica, I., &amp; Zaharia, M. (2019). A view of cloud computing. Communic</w:t>
      </w:r>
      <w:r>
        <w:t>ations of the ACM, 53(4), 50–58.</w:t>
      </w:r>
      <w:r>
        <w:br/>
      </w:r>
      <w:r>
        <w:br/>
        <w:t>Buyya, R., Calheiros, R. N., &amp; Dastjerdi, A. V. (2016). Big data: Principles and paradigms. Morgan Kaufmann.</w:t>
      </w:r>
      <w:r>
        <w:br/>
      </w:r>
      <w:r>
        <w:br/>
        <w:t>Marston, S., Li, Z., Bandyopadhyay, S., Zhang, J., &amp; Ghalsasi, A. (2018). Cloud computing—The business perspecti</w:t>
      </w:r>
      <w:r>
        <w:t>ve. Decision Support Systems, 51(1), 176–189.</w:t>
      </w:r>
      <w:r>
        <w:br/>
      </w:r>
      <w:r>
        <w:br/>
      </w:r>
      <w:r>
        <w:lastRenderedPageBreak/>
        <w:t>Mell, P., &amp; Grance, T. (2019). The NIST definition of cloud computing. National Institute of Standards and Technology.</w:t>
      </w:r>
      <w:r>
        <w:br/>
      </w:r>
      <w:r>
        <w:br/>
        <w:t>O’Brien, J. A., &amp; Marakas, G. M. (2017). Management information systems (10th ed.). McGra</w:t>
      </w:r>
      <w:r>
        <w:t>w-Hill Education.</w:t>
      </w:r>
      <w:r>
        <w:br/>
      </w:r>
      <w:r>
        <w:br/>
        <w:t>Turban, E., Pollard, C., &amp; Wood, G. (2018). Information technology for management: Transforming organizations in the digital economy (11th ed.). Wiley.</w:t>
      </w:r>
      <w:bookmarkEnd w:id="0"/>
    </w:p>
    <w:sectPr w:rsidR="00A5341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20335"/>
    <w:rsid w:val="0029639D"/>
    <w:rsid w:val="00326F90"/>
    <w:rsid w:val="00A5341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3EA34E"/>
  <w14:defaultImageDpi w14:val="300"/>
  <w15:docId w15:val="{44F54EC6-83BC-44B6-946C-10DF4155F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69A49-3FAA-4781-BB05-D3FDB580A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1133</Words>
  <Characters>6463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7581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3</cp:revision>
  <dcterms:created xsi:type="dcterms:W3CDTF">2013-12-23T23:15:00Z</dcterms:created>
  <dcterms:modified xsi:type="dcterms:W3CDTF">2026-01-28T00:34:00Z</dcterms:modified>
  <cp:category/>
</cp:coreProperties>
</file>