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DC8" w:rsidRDefault="0021257D" w:rsidP="0021257D">
      <w:pPr>
        <w:pStyle w:val="Heading1"/>
        <w:jc w:val="center"/>
      </w:pPr>
      <w:r>
        <w:t xml:space="preserve">Perkembangan dan Tantangan Rekayasa Perangkat Lunak dalam </w:t>
      </w:r>
      <w:proofErr w:type="spellStart"/>
      <w:r>
        <w:t>Pengembangan</w:t>
      </w:r>
      <w:proofErr w:type="spellEnd"/>
      <w:r>
        <w:t xml:space="preserve"> </w:t>
      </w:r>
      <w:proofErr w:type="spellStart"/>
      <w:r>
        <w:t>Sistem</w:t>
      </w:r>
      <w:proofErr w:type="spellEnd"/>
      <w:r>
        <w:t xml:space="preserve"> </w:t>
      </w:r>
      <w:proofErr w:type="spellStart"/>
      <w:r>
        <w:t>Informasi</w:t>
      </w:r>
      <w:proofErr w:type="spellEnd"/>
      <w:r>
        <w:t xml:space="preserve"> Modern</w:t>
      </w:r>
    </w:p>
    <w:p w:rsidR="0021257D" w:rsidRPr="0021257D" w:rsidRDefault="0021257D" w:rsidP="0021257D"/>
    <w:p w:rsidR="00536DC8" w:rsidRDefault="0021257D" w:rsidP="0021257D">
      <w:pPr>
        <w:jc w:val="center"/>
      </w:pPr>
      <w:r>
        <w:t>Dewi Lestari</w:t>
      </w:r>
      <w:r>
        <w:br/>
        <w:t>Faculty of Informatics Engineering</w:t>
      </w:r>
      <w:r>
        <w:br/>
        <w:t>Email: dewilestari@gmail.com</w:t>
      </w:r>
      <w:r>
        <w:br/>
      </w:r>
    </w:p>
    <w:p w:rsidR="00536DC8" w:rsidRDefault="0021257D">
      <w:pPr>
        <w:pStyle w:val="Heading2"/>
      </w:pPr>
      <w:r>
        <w:t>ABSTRAK</w:t>
      </w:r>
    </w:p>
    <w:p w:rsidR="00536DC8" w:rsidRDefault="0021257D">
      <w:r>
        <w:t xml:space="preserve">Rekayasa perangkat lunak merupakan disiplin ilmu yang berperan strategis </w:t>
      </w:r>
      <w:r>
        <w:t>dalam pengembangan sistem informasi modern yang digunakan oleh berbagai sektor organisasi, baik pemerintahan, pendidikan, maupun industri. Perkembangan teknologi digital yang sangat pesat telah mendorong meningkatnya kebutuhan akan sistem informasi yang ti</w:t>
      </w:r>
      <w:r>
        <w:t>dak hanya berfungsi secara optimal, tetapi juga memiliki tingkat keandalan, keamanan, dan fleksibilitas yang tinggi. Penelitian ini bertujuan untuk menganalisis perkembangan pendekatan rekayasa perangkat lunak serta mengidentifikasi tantangan utama yang di</w:t>
      </w:r>
      <w:r>
        <w:t>hadapi dalam proses pengembangan sistem informasi modern. Metode penelitian yang digunakan adalah studi literatur dengan menelaah jurnal ilmiah, buku teks, dan publikasi terkait yang relevan dengan topik rekayasa perangkat lunak. Hasil penelitian menunjukk</w:t>
      </w:r>
      <w:r>
        <w:t>an bahwa penerapan metodologi modern seperti Agile, DevOps, dan pemanfaatan cloud computing memberikan kontribusi signifikan terhadap peningkatan kualitas perangkat lunak dan efisiensi proses pengembangan. Namun demikian, tantangan seperti kompleksitas sis</w:t>
      </w:r>
      <w:r>
        <w:t>tem, integrasi teknologi, keamanan data, serta keterbatasan sumber daya manusia masih menjadi permasalahan yang memerlukan perhatian khusus. Oleh karena itu, diperlukan strategi pengelolaan rekayasa perangkat lunak yang terstruktur dan berkelanjutan guna m</w:t>
      </w:r>
      <w:r>
        <w:t>enghasilkan sistem informasi yang adaptif dan berdaya saing.</w:t>
      </w:r>
    </w:p>
    <w:p w:rsidR="00536DC8" w:rsidRDefault="0021257D">
      <w:r>
        <w:t>Kata kunci: rekayasa perangkat lunak, sistem informasi, agile, DevOps, cloud computing</w:t>
      </w:r>
    </w:p>
    <w:p w:rsidR="00536DC8" w:rsidRDefault="0021257D">
      <w:pPr>
        <w:pStyle w:val="Heading2"/>
      </w:pPr>
      <w:r>
        <w:t>ABSTRACT</w:t>
      </w:r>
    </w:p>
    <w:p w:rsidR="00536DC8" w:rsidRDefault="0021257D">
      <w:r>
        <w:t>Software engineering is a strategic discipline in the development of modern information systems use</w:t>
      </w:r>
      <w:r>
        <w:t xml:space="preserve">d across various organizational sectors, including government, education, and industry. The rapid advancement of digital technology has increased the demand for information systems that are not only functional but also reliable, secure, and flexible. This </w:t>
      </w:r>
      <w:r>
        <w:t>study aims to analyze the evolution of software engineering approaches and identify key challenges faced in modern information system development. The research method employed is a literature review by examining relevant scientific journals, textbooks, and</w:t>
      </w:r>
      <w:r>
        <w:t xml:space="preserve"> publications. The findings indicate that modern methodologies such as Agile, DevOps, and cloud computing significantly contribute to improving software quality and development efficiency. However, challenges related to system complexity, technology integr</w:t>
      </w:r>
      <w:r>
        <w:t xml:space="preserve">ation, data security, and human resource limitations remain critical issues that need to be addressed. </w:t>
      </w:r>
      <w:r>
        <w:lastRenderedPageBreak/>
        <w:t>Therefore, a structured and sustainable software engineering strategy is essential to produce adaptive and competitive information systems.</w:t>
      </w:r>
    </w:p>
    <w:p w:rsidR="00536DC8" w:rsidRDefault="0021257D">
      <w:r>
        <w:t>Keywords: sof</w:t>
      </w:r>
      <w:r>
        <w:t>tware engineering, information systems, agile, DevOps, cloud computing</w:t>
      </w:r>
    </w:p>
    <w:p w:rsidR="00536DC8" w:rsidRDefault="0021257D">
      <w:pPr>
        <w:pStyle w:val="Heading2"/>
      </w:pPr>
      <w:r>
        <w:t>1. PENDAHULUAN</w:t>
      </w:r>
    </w:p>
    <w:p w:rsidR="00536DC8" w:rsidRDefault="0021257D">
      <w:r>
        <w:t>Perkembangan teknologi informasi dan komunikasi telah membawa perubahan mendasar dalam pengelolaan informasi di dalam organisasi. Sistem informasi modern tidak lagi hanya</w:t>
      </w:r>
      <w:r>
        <w:t xml:space="preserve"> berperan sebagai alat pendukung operasional, melainkan telah menjadi bagian integral dalam proses pengambilan keputusan strategis. Dalam konteks ini, rekayasa perangkat lunak berperan penting dalam memastikan bahwa sistem informasi yang dikembangkan mampu</w:t>
      </w:r>
      <w:r>
        <w:t xml:space="preserve"> memenuhi kebutuhan pengguna secara efektif dan efisien.</w:t>
      </w:r>
      <w:r>
        <w:br/>
      </w:r>
      <w:r>
        <w:br/>
        <w:t>Seiring dengan meningkatnya kompleksitas kebutuhan pengguna, proses pengembangan perangkat lunak juga mengalami tantangan yang semakin beragam. Sistem informasi modern dituntut untuk dapat beradapta</w:t>
      </w:r>
      <w:r>
        <w:t xml:space="preserve">si dengan perubahan kebutuhan bisnis, terintegrasi dengan berbagai platform, serta menjamin keamanan dan keandalan data. Oleh karena itu, pendekatan rekayasa perangkat lunak tradisional dinilai kurang fleksibel dalam menghadapi dinamika tersebut, sehingga </w:t>
      </w:r>
      <w:r>
        <w:t>mendorong munculnya berbagai metodologi dan pendekatan pengembangan yang lebih modern.</w:t>
      </w:r>
      <w:r>
        <w:br/>
      </w:r>
      <w:r>
        <w:br/>
        <w:t>Berdasarkan kondisi tersebut, penelitian ini dilakukan untuk mengkaji perkembangan rekayasa perangkat lunak dalam pengembangan sistem informasi modern serta mengidentif</w:t>
      </w:r>
      <w:r>
        <w:t>ikasi tantangan utama yang dihadapi. Hasil penelitian diharapkan dapat memberikan gambaran komprehensif mengenai peran rekayasa perangkat lunak serta menjadi referensi bagi akademisi dan praktisi dalam mengembangkan sistem informasi yang berkualitas.</w:t>
      </w:r>
    </w:p>
    <w:p w:rsidR="00536DC8" w:rsidRDefault="0021257D">
      <w:pPr>
        <w:pStyle w:val="Heading2"/>
      </w:pPr>
      <w:r>
        <w:t>2. ME</w:t>
      </w:r>
      <w:r>
        <w:t>TODE PENELITIAN</w:t>
      </w:r>
    </w:p>
    <w:p w:rsidR="00536DC8" w:rsidRDefault="0021257D">
      <w:r>
        <w:t>Penelitian ini menggunakan metode penelitian kualitatif dengan pendekatan studi literatur. Studi literatur dilakukan dengan mengumpulkan dan menelaah berbagai sumber pustaka yang relevan, seperti jurnal ilmiah nasional dan internasional, bu</w:t>
      </w:r>
      <w:r>
        <w:t>ku teks rekayasa perangkat lunak, serta artikel ilmiah yang membahas pengembangan sistem informasi modern.</w:t>
      </w:r>
      <w:r>
        <w:br/>
      </w:r>
      <w:r>
        <w:br/>
        <w:t>Tahapan penelitian dimulai dengan identifikasi topik dan kata kunci yang berkaitan dengan rekayasa perangkat lunak dan sistem informasi modern. Sela</w:t>
      </w:r>
      <w:r>
        <w:t>njutnya, dilakukan seleksi sumber pustaka berdasarkan tingkat relevansi dan kredibilitas sumber. Data yang diperoleh kemudian dianalisis secara deskriptif untuk mengidentifikasi perkembangan pendekatan rekayasa perangkat lunak serta tantangan yang sering m</w:t>
      </w:r>
      <w:r>
        <w:t>uncul dalam pengembangan sistem informasi. Hasil analisis disajikan dalam bentuk uraian naratif untuk memberikan pemahaman yang sistematis dan mendalam terhadap topik penelitian.</w:t>
      </w:r>
    </w:p>
    <w:p w:rsidR="00536DC8" w:rsidRDefault="0021257D">
      <w:pPr>
        <w:pStyle w:val="Heading2"/>
      </w:pPr>
      <w:r>
        <w:lastRenderedPageBreak/>
        <w:t>3. HASIL DAN PEMBAHASAN</w:t>
      </w:r>
    </w:p>
    <w:p w:rsidR="00536DC8" w:rsidRDefault="0021257D">
      <w:r>
        <w:t>Hasil kajian literatur menunjukkan bahwa perkembangan</w:t>
      </w:r>
      <w:r>
        <w:t xml:space="preserve"> rekayasa perangkat lunak ditandai dengan pergeseran dari pendekatan tradisional menuju pendekatan yang lebih adaptif dan kolaboratif. Metodologi Agile, misalnya, menekankan fleksibilitas, iterasi cepat, dan keterlibatan pengguna secara aktif dalam proses </w:t>
      </w:r>
      <w:r>
        <w:t>pengembangan. Pendekatan ini dinilai mampu meningkatkan kualitas sistem informasi serta mempercepat waktu penyelesaian proyek.</w:t>
      </w:r>
      <w:r>
        <w:br/>
      </w:r>
      <w:r>
        <w:br/>
        <w:t>Selain itu, penerapan konsep DevOps menjadi salah satu faktor penting dalam meningkatkan integrasi antara tim pengembang dan tim</w:t>
      </w:r>
      <w:r>
        <w:t xml:space="preserve"> operasional. Dengan adanya DevOps, proses pengembangan, pengujian, dan penerapan perangkat lunak dapat dilakukan secara berkelanjutan, sehingga mengurangi risiko kegagalan sistem. Pemanfaatan teknologi cloud computing juga memberikan dampak positif dalam </w:t>
      </w:r>
      <w:r>
        <w:t>pengembangan sistem informasi modern, terutama dalam hal skalabilitas, efisiensi biaya, dan kemudahan pemeliharaan sistem.</w:t>
      </w:r>
      <w:r>
        <w:br/>
      </w:r>
      <w:r>
        <w:br/>
        <w:t xml:space="preserve">Meskipun demikian, hasil penelitian juga menunjukkan adanya berbagai tantangan yang masih dihadapi. Kompleksitas arsitektur sistem, </w:t>
      </w:r>
      <w:r>
        <w:t xml:space="preserve">isu keamanan dan privasi data, serta keterbatasan sumber daya manusia yang memiliki kompetensi rekayasa perangkat lunak menjadi permasalahan utama. Oleh karena itu, organisasi perlu menerapkan standar pengembangan yang baik, meningkatkan kompetensi tenaga </w:t>
      </w:r>
      <w:r>
        <w:t>kerja, serta memperhatikan aspek keamanan sejak tahap perancangan sistem.</w:t>
      </w:r>
    </w:p>
    <w:p w:rsidR="00536DC8" w:rsidRDefault="0021257D">
      <w:pPr>
        <w:pStyle w:val="Heading2"/>
      </w:pPr>
      <w:r>
        <w:t>4. SIMPULAN</w:t>
      </w:r>
    </w:p>
    <w:p w:rsidR="00536DC8" w:rsidRDefault="0021257D">
      <w:r>
        <w:t>Berdasarkan hasil dan pembahasan, dapat disimpulkan bahwa rekayasa perangkat lunak memiliki peran yang sangat penting dalam pengembangan sistem informasi modern. Perkemba</w:t>
      </w:r>
      <w:r>
        <w:t>ngan metodologi dan teknologi seperti Agile, DevOps, dan cloud computing telah memberikan kontribusi signifikan dalam meningkatkan kualitas dan efisiensi pengembangan sistem informasi. Namun demikian, tantangan terkait kompleksitas sistem, keamanan data, d</w:t>
      </w:r>
      <w:r>
        <w:t>an keterbatasan sumber daya manusia masih menjadi isu yang perlu ditangani secara serius.</w:t>
      </w:r>
      <w:r>
        <w:br/>
      </w:r>
      <w:r>
        <w:br/>
        <w:t>Oleh karena itu, diperlukan strategi rekayasa perangkat lunak yang terencana dan berkelanjutan, termasuk peningkatan kompetensi sumber daya manusia dan penerapan sta</w:t>
      </w:r>
      <w:r>
        <w:t>ndar pengembangan yang sesuai, agar sistem informasi yang dihasilkan mampu mendukung kebutuhan organisasi secara optimal.</w:t>
      </w:r>
    </w:p>
    <w:p w:rsidR="00536DC8" w:rsidRDefault="0021257D">
      <w:pPr>
        <w:pStyle w:val="Heading2"/>
      </w:pPr>
      <w:r>
        <w:t>DAFTAR PUSTAKA</w:t>
      </w:r>
    </w:p>
    <w:p w:rsidR="0021257D" w:rsidRDefault="0021257D" w:rsidP="0021257D">
      <w:pPr>
        <w:spacing w:after="0" w:line="240" w:lineRule="auto"/>
      </w:pPr>
      <w:bookmarkStart w:id="0" w:name="_GoBack"/>
      <w:r>
        <w:t>Pressman, R. S. (2015). Software Engineering: A Practitioner's Approach. New York: McGraw-Hill.</w:t>
      </w:r>
    </w:p>
    <w:p w:rsidR="0021257D" w:rsidRDefault="0021257D" w:rsidP="0021257D">
      <w:pPr>
        <w:spacing w:after="0" w:line="240" w:lineRule="auto"/>
      </w:pPr>
      <w:proofErr w:type="spellStart"/>
      <w:r>
        <w:t>Veza</w:t>
      </w:r>
      <w:proofErr w:type="spellEnd"/>
      <w:r>
        <w:t xml:space="preserve">, O., &amp; </w:t>
      </w:r>
      <w:proofErr w:type="spellStart"/>
      <w:r>
        <w:t>Arifin</w:t>
      </w:r>
      <w:proofErr w:type="spellEnd"/>
      <w:r>
        <w:t xml:space="preserve">, N. Y. (2025). </w:t>
      </w:r>
      <w:proofErr w:type="spellStart"/>
      <w:r>
        <w:t>Tinjauan</w:t>
      </w:r>
      <w:proofErr w:type="spellEnd"/>
      <w:r>
        <w:t xml:space="preserve"> </w:t>
      </w:r>
      <w:proofErr w:type="spellStart"/>
      <w:r>
        <w:t>literatur</w:t>
      </w:r>
      <w:proofErr w:type="spellEnd"/>
      <w:r>
        <w:t xml:space="preserve"> </w:t>
      </w:r>
      <w:proofErr w:type="spellStart"/>
      <w:r>
        <w:t>sistematis</w:t>
      </w:r>
      <w:proofErr w:type="spellEnd"/>
      <w:r>
        <w:t xml:space="preserve"> </w:t>
      </w:r>
      <w:proofErr w:type="spellStart"/>
      <w:r>
        <w:t>terhadap</w:t>
      </w:r>
      <w:proofErr w:type="spellEnd"/>
      <w:r>
        <w:t xml:space="preserve"> </w:t>
      </w:r>
      <w:proofErr w:type="spellStart"/>
      <w:r>
        <w:t>metode</w:t>
      </w:r>
      <w:proofErr w:type="spellEnd"/>
      <w:r>
        <w:t xml:space="preserve"> histogram of oriented gradients (HOG) </w:t>
      </w:r>
      <w:proofErr w:type="spellStart"/>
      <w:r>
        <w:t>pada</w:t>
      </w:r>
      <w:proofErr w:type="spellEnd"/>
      <w:r>
        <w:t xml:space="preserve"> </w:t>
      </w:r>
      <w:proofErr w:type="spellStart"/>
      <w:r>
        <w:t>pengolahan</w:t>
      </w:r>
      <w:proofErr w:type="spellEnd"/>
      <w:r>
        <w:t xml:space="preserve"> </w:t>
      </w:r>
      <w:proofErr w:type="spellStart"/>
      <w:r>
        <w:t>citra</w:t>
      </w:r>
      <w:proofErr w:type="spellEnd"/>
      <w:r>
        <w:t xml:space="preserve">. </w:t>
      </w:r>
      <w:proofErr w:type="spellStart"/>
      <w:r>
        <w:t>Jurnal</w:t>
      </w:r>
      <w:proofErr w:type="spellEnd"/>
      <w:r>
        <w:t xml:space="preserve"> </w:t>
      </w:r>
      <w:proofErr w:type="spellStart"/>
      <w:r>
        <w:t>Sains</w:t>
      </w:r>
      <w:proofErr w:type="spellEnd"/>
      <w:r>
        <w:t xml:space="preserve"> </w:t>
      </w:r>
      <w:proofErr w:type="spellStart"/>
      <w:r>
        <w:t>Informatika</w:t>
      </w:r>
      <w:proofErr w:type="spellEnd"/>
      <w:r>
        <w:t xml:space="preserve"> </w:t>
      </w:r>
      <w:proofErr w:type="spellStart"/>
      <w:r>
        <w:t>Terapan</w:t>
      </w:r>
      <w:proofErr w:type="spellEnd"/>
      <w:r>
        <w:t>, 4(3), 689–699.</w:t>
      </w:r>
    </w:p>
    <w:p w:rsidR="0021257D" w:rsidRDefault="0021257D" w:rsidP="0021257D">
      <w:pPr>
        <w:spacing w:after="0" w:line="240" w:lineRule="auto"/>
      </w:pPr>
      <w:proofErr w:type="spellStart"/>
      <w:r>
        <w:lastRenderedPageBreak/>
        <w:t>Agustini</w:t>
      </w:r>
      <w:proofErr w:type="spellEnd"/>
      <w:r>
        <w:t xml:space="preserve">, S., </w:t>
      </w:r>
      <w:proofErr w:type="spellStart"/>
      <w:r>
        <w:t>Arifin</w:t>
      </w:r>
      <w:proofErr w:type="spellEnd"/>
      <w:r>
        <w:t xml:space="preserve">, N. Y., </w:t>
      </w:r>
      <w:proofErr w:type="spellStart"/>
      <w:r>
        <w:t>Veza</w:t>
      </w:r>
      <w:proofErr w:type="spellEnd"/>
      <w:r>
        <w:t xml:space="preserve">, O., &amp; </w:t>
      </w:r>
      <w:proofErr w:type="spellStart"/>
      <w:r>
        <w:t>Laurensius</w:t>
      </w:r>
      <w:proofErr w:type="spellEnd"/>
      <w:r>
        <w:t xml:space="preserve">, A. (2025). </w:t>
      </w:r>
      <w:proofErr w:type="spellStart"/>
      <w:r>
        <w:t>Pengembangan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layanan</w:t>
      </w:r>
      <w:proofErr w:type="spellEnd"/>
      <w:r>
        <w:t xml:space="preserve"> </w:t>
      </w:r>
      <w:proofErr w:type="spellStart"/>
      <w:r>
        <w:t>pengiriman</w:t>
      </w:r>
      <w:proofErr w:type="spellEnd"/>
      <w:r>
        <w:t xml:space="preserve"> </w:t>
      </w:r>
      <w:proofErr w:type="spellStart"/>
      <w:r>
        <w:t>kargo</w:t>
      </w:r>
      <w:proofErr w:type="spellEnd"/>
      <w:r>
        <w:t xml:space="preserve"> </w:t>
      </w:r>
      <w:proofErr w:type="spellStart"/>
      <w:r>
        <w:t>domestik</w:t>
      </w:r>
      <w:proofErr w:type="spellEnd"/>
      <w:r>
        <w:t xml:space="preserve">. </w:t>
      </w:r>
      <w:proofErr w:type="spellStart"/>
      <w:r>
        <w:t>Jurnal</w:t>
      </w:r>
      <w:proofErr w:type="spellEnd"/>
      <w:r>
        <w:t xml:space="preserve"> </w:t>
      </w:r>
      <w:proofErr w:type="spellStart"/>
      <w:r>
        <w:t>Sains</w:t>
      </w:r>
      <w:proofErr w:type="spellEnd"/>
      <w:r>
        <w:t xml:space="preserve"> </w:t>
      </w:r>
      <w:proofErr w:type="spellStart"/>
      <w:r>
        <w:t>Informatika</w:t>
      </w:r>
      <w:proofErr w:type="spellEnd"/>
      <w:r>
        <w:t xml:space="preserve"> </w:t>
      </w:r>
      <w:proofErr w:type="spellStart"/>
      <w:r>
        <w:t>Terapan</w:t>
      </w:r>
      <w:proofErr w:type="spellEnd"/>
      <w:r>
        <w:t>, 4(3), 682–688.</w:t>
      </w:r>
    </w:p>
    <w:p w:rsidR="00536DC8" w:rsidRDefault="0021257D" w:rsidP="0021257D">
      <w:pPr>
        <w:spacing w:after="0" w:line="240" w:lineRule="auto"/>
      </w:pPr>
      <w:proofErr w:type="spellStart"/>
      <w:r>
        <w:t>Arifin</w:t>
      </w:r>
      <w:proofErr w:type="spellEnd"/>
      <w:r>
        <w:t xml:space="preserve">, N. Y., </w:t>
      </w:r>
      <w:proofErr w:type="spellStart"/>
      <w:r>
        <w:t>Veza</w:t>
      </w:r>
      <w:proofErr w:type="spellEnd"/>
      <w:r>
        <w:t xml:space="preserve">, O., </w:t>
      </w:r>
      <w:proofErr w:type="spellStart"/>
      <w:r>
        <w:t>Setyabudhi</w:t>
      </w:r>
      <w:proofErr w:type="spellEnd"/>
      <w:r>
        <w:t xml:space="preserve">, A. L., &amp; </w:t>
      </w:r>
      <w:proofErr w:type="spellStart"/>
      <w:r>
        <w:t>Fernandes</w:t>
      </w:r>
      <w:proofErr w:type="spellEnd"/>
      <w:r>
        <w:t xml:space="preserve">, A. L. (2024). </w:t>
      </w:r>
      <w:proofErr w:type="spellStart"/>
      <w:r>
        <w:t>Sosialisasi</w:t>
      </w:r>
      <w:proofErr w:type="spellEnd"/>
      <w:r>
        <w:t xml:space="preserve"> </w:t>
      </w:r>
      <w:proofErr w:type="spellStart"/>
      <w:r>
        <w:t>pentingnya</w:t>
      </w:r>
      <w:proofErr w:type="spellEnd"/>
      <w:r>
        <w:t xml:space="preserve"> cyber security </w:t>
      </w:r>
      <w:proofErr w:type="spellStart"/>
      <w:r>
        <w:t>untuk</w:t>
      </w:r>
      <w:proofErr w:type="spellEnd"/>
      <w:r>
        <w:t xml:space="preserve"> </w:t>
      </w:r>
      <w:proofErr w:type="spellStart"/>
      <w:r>
        <w:t>menjaga</w:t>
      </w:r>
      <w:proofErr w:type="spellEnd"/>
      <w:r>
        <w:t xml:space="preserve"> </w:t>
      </w:r>
      <w:proofErr w:type="spellStart"/>
      <w:r>
        <w:t>keamanan</w:t>
      </w:r>
      <w:proofErr w:type="spellEnd"/>
      <w:r>
        <w:t xml:space="preserve"> online </w:t>
      </w:r>
      <w:proofErr w:type="spellStart"/>
      <w:r>
        <w:t>studi</w:t>
      </w:r>
      <w:proofErr w:type="spellEnd"/>
      <w:r>
        <w:t xml:space="preserve"> </w:t>
      </w:r>
      <w:proofErr w:type="spellStart"/>
      <w:r>
        <w:t>Fakultas</w:t>
      </w:r>
      <w:proofErr w:type="spellEnd"/>
      <w:r>
        <w:t xml:space="preserve"> </w:t>
      </w:r>
      <w:proofErr w:type="spellStart"/>
      <w:r>
        <w:t>Teknik</w:t>
      </w:r>
      <w:proofErr w:type="spellEnd"/>
      <w:r>
        <w:t xml:space="preserve"> </w:t>
      </w:r>
      <w:proofErr w:type="spellStart"/>
      <w:r>
        <w:t>Informatika</w:t>
      </w:r>
      <w:proofErr w:type="spellEnd"/>
      <w:r>
        <w:t xml:space="preserve"> </w:t>
      </w:r>
      <w:proofErr w:type="spellStart"/>
      <w:r>
        <w:t>Universitas</w:t>
      </w:r>
      <w:proofErr w:type="spellEnd"/>
      <w:r>
        <w:t xml:space="preserve"> </w:t>
      </w:r>
      <w:proofErr w:type="spellStart"/>
      <w:r>
        <w:t>Ibnu</w:t>
      </w:r>
      <w:proofErr w:type="spellEnd"/>
      <w:r>
        <w:t xml:space="preserve"> </w:t>
      </w:r>
      <w:proofErr w:type="spellStart"/>
      <w:r>
        <w:t>Sina</w:t>
      </w:r>
      <w:proofErr w:type="spellEnd"/>
      <w:r>
        <w:t xml:space="preserve">. </w:t>
      </w:r>
      <w:proofErr w:type="spellStart"/>
      <w:r>
        <w:t>Karya</w:t>
      </w:r>
      <w:proofErr w:type="spellEnd"/>
      <w:r>
        <w:t xml:space="preserve"> </w:t>
      </w:r>
      <w:proofErr w:type="spellStart"/>
      <w:r>
        <w:t>Nyata</w:t>
      </w:r>
      <w:proofErr w:type="spellEnd"/>
      <w:r>
        <w:t xml:space="preserve">: </w:t>
      </w:r>
      <w:proofErr w:type="spellStart"/>
      <w:r>
        <w:t>Jurnal</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1(3), 46–51.</w:t>
      </w:r>
      <w:r>
        <w:br/>
        <w:t>Sommerville, I. (2016).</w:t>
      </w:r>
      <w:r>
        <w:t xml:space="preserve"> Software Engineering (10th ed.). Boston: Pearson Education.</w:t>
      </w:r>
      <w:r>
        <w:br/>
        <w:t>Bass, L., Weber, I., &amp; Zhu, L. (2015). DevOps: A Software Architect’s Perspective. Boston: Addison-Wesley.</w:t>
      </w:r>
      <w:bookmarkEnd w:id="0"/>
    </w:p>
    <w:sectPr w:rsidR="00536D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1257D"/>
    <w:rsid w:val="0029639D"/>
    <w:rsid w:val="00326F90"/>
    <w:rsid w:val="00536DC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D26FC"/>
  <w14:defaultImageDpi w14:val="300"/>
  <w15:docId w15:val="{D65F5B82-0E61-4263-9342-CD193494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D0D46-E417-41AB-AC0D-FDB9B49A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2026-01-30T09:01:00Z</dcterms:modified>
  <cp:category/>
</cp:coreProperties>
</file>