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BBE" w:rsidRDefault="00C078ED" w:rsidP="00C078ED">
      <w:pPr>
        <w:pStyle w:val="Heading1"/>
        <w:jc w:val="center"/>
      </w:pPr>
      <w:bookmarkStart w:id="0" w:name="_GoBack"/>
      <w:r>
        <w:t>KOMPUTER KUANTUM SEBAGAI PARADIGMA BARU DALAM KOMPUTASI MODERN</w:t>
      </w:r>
    </w:p>
    <w:p w:rsidR="00C078ED" w:rsidRPr="00C078ED" w:rsidRDefault="00C078ED" w:rsidP="00C078ED"/>
    <w:p w:rsidR="00526BBE" w:rsidRDefault="00C078ED" w:rsidP="00C078ED">
      <w:pPr>
        <w:jc w:val="center"/>
      </w:pPr>
      <w:r>
        <w:t>Afrizal Putra Zein</w:t>
      </w:r>
      <w:r>
        <w:br/>
        <w:t>Fakultas Teknik Informatika</w:t>
      </w:r>
      <w:r>
        <w:br/>
        <w:t>Email: afrizal@gmail.com</w:t>
      </w:r>
      <w:r>
        <w:br/>
      </w:r>
    </w:p>
    <w:p w:rsidR="00526BBE" w:rsidRDefault="00C078ED">
      <w:pPr>
        <w:pStyle w:val="Heading2"/>
      </w:pPr>
      <w:r>
        <w:t>ABSTRAK</w:t>
      </w:r>
    </w:p>
    <w:p w:rsidR="00526BBE" w:rsidRDefault="00C078ED">
      <w:r>
        <w:t>Perkembangan teknologi informasi mendorong lahirnya pendekatan komputasi baru yang mampu mengatasi keterbatasan</w:t>
      </w:r>
      <w:r>
        <w:t xml:space="preserve"> komputasi klasik. Salah satu inovasi yang berkembang pesat adalah komputer kuantum, yang memanfaatkan prinsip mekanika kuantum dalam proses pengolahan informasi. Komputer kuantum menawarkan potensi komputasi yang jauh lebih cepat dibandingkan komputer kon</w:t>
      </w:r>
      <w:r>
        <w:t>vensional, terutama dalam menyelesaikan permasalahan kompleks seperti optimasi, kriptografi, dan pemrosesan data skala besar. Penelitian ini bertujuan untuk mengkaji konsep dasar komputer kuantum, karakteristik utamanya, serta potensi dan tantangan impleme</w:t>
      </w:r>
      <w:r>
        <w:t>ntasinya dalam dunia komputasi modern. Metode penelitian yang digunakan adalah studi literatur dengan menelaah berbagai sumber ilmiah berupa jurnal, buku, dan publikasi ilmiah yang relevan. Hasil kajian menunjukkan bahwa komputer kuantum memiliki potensi b</w:t>
      </w:r>
      <w:r>
        <w:t>esar dalam merevolusi sistem komputasi, namun masih menghadapi tantangan signifikan seperti stabilitas qubit, biaya pengembangan, dan keterbatasan infrastruktur pendukung. Oleh karena itu, komputer kuantum dipandang sebagai paradigma baru yang menjanjikan,</w:t>
      </w:r>
      <w:r>
        <w:t xml:space="preserve"> namun membutuhkan pengembangan berkelanjutan sebelum dapat diimplementasikan secara luas.</w:t>
      </w:r>
    </w:p>
    <w:p w:rsidR="00526BBE" w:rsidRDefault="00C078ED">
      <w:r>
        <w:t>Kata kunci: komputer kuantum, komputasi modern, qubit, teknologi informasi</w:t>
      </w:r>
    </w:p>
    <w:bookmarkEnd w:id="0"/>
    <w:p w:rsidR="00526BBE" w:rsidRDefault="00C078ED">
      <w:pPr>
        <w:pStyle w:val="Heading2"/>
      </w:pPr>
      <w:r>
        <w:t>PENDAHULUAN</w:t>
      </w:r>
    </w:p>
    <w:p w:rsidR="00526BBE" w:rsidRDefault="00C078ED">
      <w:r>
        <w:t>Perkembangan pesat teknologi komputer telah membawa perubahan signifikan dalam</w:t>
      </w:r>
      <w:r>
        <w:t xml:space="preserve"> berbagai aspek kehidupan manusia, mulai dari bidang pendidikan, industri, hingga penelitian ilmiah. Komputer klasik yang selama ini digunakan memiliki keterbatasan dalam menangani permasalahan kompleks dengan skala data yang sangat besar. Keterbatasan ter</w:t>
      </w:r>
      <w:r>
        <w:t>sebut mendorong para peneliti untuk mengembangkan pendekatan komputasi alternatif yang lebih efisien.</w:t>
      </w:r>
      <w:r>
        <w:br/>
      </w:r>
      <w:r>
        <w:br/>
        <w:t xml:space="preserve">Komputer kuantum hadir sebagai solusi potensial dengan memanfaatkan prinsip mekanika kuantum seperti superposisi dan keterikatan kuantum. Berbeda dengan </w:t>
      </w:r>
      <w:r>
        <w:t>komputer klasik yang menggunakan bit sebagai satuan data, komputer kuantum menggunakan qubit yang memungkinkan pemrosesan informasi secara paralel. Hal ini menjadikan komputer kuantum sangat menjanjikan dalam menyelesaikan permasalahan yang sulit diselesai</w:t>
      </w:r>
      <w:r>
        <w:t>kan oleh komputer konvensional.</w:t>
      </w:r>
      <w:r>
        <w:br/>
      </w:r>
      <w:r>
        <w:lastRenderedPageBreak/>
        <w:br/>
        <w:t>Penelitian ini bertujuan untuk memberikan gambaran komprehensif mengenai konsep komputer kuantum, serta mengkaji potensi dan tantangan penerapannya dalam dunia komputasi modern.</w:t>
      </w:r>
    </w:p>
    <w:p w:rsidR="00526BBE" w:rsidRDefault="00C078ED">
      <w:pPr>
        <w:pStyle w:val="Heading2"/>
      </w:pPr>
      <w:r>
        <w:t>METODE PENELITIAN</w:t>
      </w:r>
    </w:p>
    <w:p w:rsidR="00526BBE" w:rsidRDefault="00C078ED">
      <w:r>
        <w:t>Metode penelitian yang digu</w:t>
      </w:r>
      <w:r>
        <w:t>nakan dalam penelitian ini adalah studi literatur. Studi literatur dilakukan dengan mengumpulkan dan menganalisis berbagai sumber referensi yang relevan, seperti jurnal ilmiah nasional dan internasional, buku teks, serta publikasi resmi dari lembaga peneli</w:t>
      </w:r>
      <w:r>
        <w:t>tian dan teknologi.</w:t>
      </w:r>
      <w:r>
        <w:br/>
      </w:r>
      <w:r>
        <w:br/>
        <w:t>Tahapan penelitian meliputi identifikasi topik, pengumpulan referensi, analisis isi referensi, serta sintesis hasil kajian untuk memperoleh kesimpulan yang relevan dengan tujuan penelitian.</w:t>
      </w:r>
    </w:p>
    <w:p w:rsidR="00526BBE" w:rsidRDefault="00C078ED">
      <w:pPr>
        <w:pStyle w:val="Heading2"/>
      </w:pPr>
      <w:r>
        <w:t>HASIL DAN PEMBAHASAN</w:t>
      </w:r>
    </w:p>
    <w:p w:rsidR="00526BBE" w:rsidRDefault="00C078ED">
      <w:r>
        <w:t>Hasil kajian menunjukkan</w:t>
      </w:r>
      <w:r>
        <w:t xml:space="preserve"> bahwa komputer kuantum memiliki kemampuan komputasi yang jauh lebih unggul dibandingkan komputer klasik untuk jenis permasalahan tertentu. Prinsip superposisi memungkinkan qubit berada dalam lebih dari satu keadaan secara bersamaan, sehingga mempercepat p</w:t>
      </w:r>
      <w:r>
        <w:t>roses komputasi.</w:t>
      </w:r>
      <w:r>
        <w:br/>
      </w:r>
      <w:r>
        <w:br/>
        <w:t>Selain itu, keterikatan kuantum memungkinkan qubit saling berhubungan secara simultan, yang meningkatkan efisiensi pemrosesan data. Namun demikian, implementasi komputer kuantum masih menghadapi berbagai tantangan, seperti tingkat kesalah</w:t>
      </w:r>
      <w:r>
        <w:t>an yang tinggi, kebutuhan lingkungan operasi yang sangat stabil, serta biaya pengembangan yang mahal.</w:t>
      </w:r>
      <w:r>
        <w:br/>
      </w:r>
      <w:r>
        <w:br/>
        <w:t xml:space="preserve">Meskipun demikian, perkembangan riset dan teknologi menunjukkan bahwa komputer kuantum memiliki prospek yang sangat menjanjikan untuk diterapkan di masa </w:t>
      </w:r>
      <w:r>
        <w:t>depan, khususnya dalam bidang kriptografi, optimasi, dan kecerdasan buatan.</w:t>
      </w:r>
    </w:p>
    <w:p w:rsidR="00526BBE" w:rsidRDefault="00C078ED">
      <w:pPr>
        <w:pStyle w:val="Heading2"/>
      </w:pPr>
      <w:r>
        <w:t>SIMPULAN</w:t>
      </w:r>
    </w:p>
    <w:p w:rsidR="00526BBE" w:rsidRDefault="00C078ED">
      <w:r>
        <w:t>Komputer kuantum merupakan paradigma baru dalam dunia komputasi yang menawarkan potensi besar dalam meningkatkan kemampuan pemrosesan informasi. Dengan memanfaatkan prinsi</w:t>
      </w:r>
      <w:r>
        <w:t>p mekanika kuantum, komputer kuantum mampu menyelesaikan permasalahan kompleks yang sulit ditangani oleh komputer klasik. Meskipun masih menghadapi berbagai tantangan teknis dan ekonomis, perkembangan teknologi komputer kuantum menunjukkan arah yang positi</w:t>
      </w:r>
      <w:r>
        <w:t>f dan menjanjikan untuk masa depan komputasi modern.</w:t>
      </w:r>
    </w:p>
    <w:p w:rsidR="00526BBE" w:rsidRDefault="00C078ED">
      <w:pPr>
        <w:pStyle w:val="Heading2"/>
      </w:pPr>
      <w:r>
        <w:t>DAFTAR PUSTAKA</w:t>
      </w:r>
    </w:p>
    <w:p w:rsidR="00526BBE" w:rsidRDefault="00C078ED">
      <w:r>
        <w:t>Nielsen, M. A., &amp; Chuang, I. L. (2010). Quantum Computation and Quantum Information. Cambridge University Press.</w:t>
      </w:r>
      <w:r>
        <w:br/>
        <w:t>Preskill, J. (2018). Quantum Computing in the NISQ era and beyond. Quantum,</w:t>
      </w:r>
      <w:r>
        <w:t xml:space="preserve"> 2, 79.</w:t>
      </w:r>
      <w:r>
        <w:br/>
      </w:r>
      <w:r>
        <w:lastRenderedPageBreak/>
        <w:t>Arute, F., et al. (2019). Quantum supremacy using a programmable superconducting processor. Nature, 574(7779), 505–510.</w:t>
      </w:r>
    </w:p>
    <w:p w:rsidR="00C078ED" w:rsidRPr="00C078ED" w:rsidRDefault="00C078ED" w:rsidP="00C078ED">
      <w:proofErr w:type="spellStart"/>
      <w:r w:rsidRPr="00C078ED">
        <w:t>Veza</w:t>
      </w:r>
      <w:proofErr w:type="spellEnd"/>
      <w:r w:rsidRPr="00C078ED">
        <w:t xml:space="preserve">, O., &amp; </w:t>
      </w:r>
      <w:proofErr w:type="spellStart"/>
      <w:r w:rsidRPr="00C078ED">
        <w:t>Arifin</w:t>
      </w:r>
      <w:proofErr w:type="spellEnd"/>
      <w:r w:rsidRPr="00C078ED">
        <w:t xml:space="preserve">, N. Y. (2025). </w:t>
      </w:r>
      <w:proofErr w:type="spellStart"/>
      <w:r w:rsidRPr="00C078ED">
        <w:t>Tinjauan</w:t>
      </w:r>
      <w:proofErr w:type="spellEnd"/>
      <w:r w:rsidRPr="00C078ED">
        <w:t xml:space="preserve"> </w:t>
      </w:r>
      <w:proofErr w:type="spellStart"/>
      <w:r w:rsidRPr="00C078ED">
        <w:t>literatur</w:t>
      </w:r>
      <w:proofErr w:type="spellEnd"/>
      <w:r w:rsidRPr="00C078ED">
        <w:t xml:space="preserve"> </w:t>
      </w:r>
      <w:proofErr w:type="spellStart"/>
      <w:r w:rsidRPr="00C078ED">
        <w:t>sistematis</w:t>
      </w:r>
      <w:proofErr w:type="spellEnd"/>
      <w:r w:rsidRPr="00C078ED">
        <w:t xml:space="preserve"> </w:t>
      </w:r>
      <w:proofErr w:type="spellStart"/>
      <w:r w:rsidRPr="00C078ED">
        <w:t>terhadap</w:t>
      </w:r>
      <w:proofErr w:type="spellEnd"/>
      <w:r w:rsidRPr="00C078ED">
        <w:t xml:space="preserve"> </w:t>
      </w:r>
      <w:proofErr w:type="spellStart"/>
      <w:r w:rsidRPr="00C078ED">
        <w:t>metode</w:t>
      </w:r>
      <w:proofErr w:type="spellEnd"/>
      <w:r w:rsidRPr="00C078ED">
        <w:t xml:space="preserve"> histogram of oriented gradients (HOG) </w:t>
      </w:r>
      <w:proofErr w:type="spellStart"/>
      <w:r w:rsidRPr="00C078ED">
        <w:t>pada</w:t>
      </w:r>
      <w:proofErr w:type="spellEnd"/>
      <w:r w:rsidRPr="00C078ED">
        <w:t xml:space="preserve"> </w:t>
      </w:r>
      <w:proofErr w:type="spellStart"/>
      <w:r w:rsidRPr="00C078ED">
        <w:t>pengolahan</w:t>
      </w:r>
      <w:proofErr w:type="spellEnd"/>
      <w:r w:rsidRPr="00C078ED">
        <w:t xml:space="preserve"> </w:t>
      </w:r>
      <w:proofErr w:type="spellStart"/>
      <w:r w:rsidRPr="00C078ED">
        <w:t>citra</w:t>
      </w:r>
      <w:proofErr w:type="spellEnd"/>
      <w:r w:rsidRPr="00C078ED">
        <w:t xml:space="preserve">. </w:t>
      </w:r>
      <w:proofErr w:type="spellStart"/>
      <w:r w:rsidRPr="00C078ED">
        <w:t>Jurnal</w:t>
      </w:r>
      <w:proofErr w:type="spellEnd"/>
      <w:r w:rsidRPr="00C078ED">
        <w:t xml:space="preserve"> </w:t>
      </w:r>
      <w:proofErr w:type="spellStart"/>
      <w:r w:rsidRPr="00C078ED">
        <w:t>Sains</w:t>
      </w:r>
      <w:proofErr w:type="spellEnd"/>
      <w:r w:rsidRPr="00C078ED">
        <w:t xml:space="preserve"> </w:t>
      </w:r>
      <w:proofErr w:type="spellStart"/>
      <w:r w:rsidRPr="00C078ED">
        <w:t>Info</w:t>
      </w:r>
      <w:r w:rsidRPr="00C078ED">
        <w:t>rmatika</w:t>
      </w:r>
      <w:proofErr w:type="spellEnd"/>
      <w:r w:rsidRPr="00C078ED">
        <w:t xml:space="preserve"> </w:t>
      </w:r>
      <w:proofErr w:type="spellStart"/>
      <w:r w:rsidRPr="00C078ED">
        <w:t>Terapan</w:t>
      </w:r>
      <w:proofErr w:type="spellEnd"/>
      <w:r w:rsidRPr="00C078ED">
        <w:t>, 4(3), 689–699.</w:t>
      </w:r>
    </w:p>
    <w:p w:rsidR="00C078ED" w:rsidRPr="00C078ED" w:rsidRDefault="00C078ED" w:rsidP="00C078ED">
      <w:proofErr w:type="spellStart"/>
      <w:r w:rsidRPr="00C078ED">
        <w:t>Agustini</w:t>
      </w:r>
      <w:proofErr w:type="spellEnd"/>
      <w:r w:rsidRPr="00C078ED">
        <w:t xml:space="preserve">, S., </w:t>
      </w:r>
      <w:proofErr w:type="spellStart"/>
      <w:r w:rsidRPr="00C078ED">
        <w:t>Arifin</w:t>
      </w:r>
      <w:proofErr w:type="spellEnd"/>
      <w:r w:rsidRPr="00C078ED">
        <w:t xml:space="preserve">, N. Y., </w:t>
      </w:r>
      <w:proofErr w:type="spellStart"/>
      <w:r w:rsidRPr="00C078ED">
        <w:t>Veza</w:t>
      </w:r>
      <w:proofErr w:type="spellEnd"/>
      <w:r w:rsidRPr="00C078ED">
        <w:t xml:space="preserve">, O., &amp; </w:t>
      </w:r>
      <w:proofErr w:type="spellStart"/>
      <w:r w:rsidRPr="00C078ED">
        <w:t>Laurensius</w:t>
      </w:r>
      <w:proofErr w:type="spellEnd"/>
      <w:r w:rsidRPr="00C078ED">
        <w:t xml:space="preserve">, A. (2025). </w:t>
      </w:r>
      <w:proofErr w:type="spellStart"/>
      <w:r w:rsidRPr="00C078ED">
        <w:t>Pengembangan</w:t>
      </w:r>
      <w:proofErr w:type="spellEnd"/>
      <w:r w:rsidRPr="00C078ED">
        <w:t xml:space="preserve"> </w:t>
      </w:r>
      <w:proofErr w:type="spellStart"/>
      <w:r w:rsidRPr="00C078ED">
        <w:t>sistem</w:t>
      </w:r>
      <w:proofErr w:type="spellEnd"/>
      <w:r w:rsidRPr="00C078ED">
        <w:t xml:space="preserve"> </w:t>
      </w:r>
      <w:proofErr w:type="spellStart"/>
      <w:r w:rsidRPr="00C078ED">
        <w:t>informasi</w:t>
      </w:r>
      <w:proofErr w:type="spellEnd"/>
      <w:r w:rsidRPr="00C078ED">
        <w:t xml:space="preserve"> </w:t>
      </w:r>
      <w:proofErr w:type="spellStart"/>
      <w:r w:rsidRPr="00C078ED">
        <w:t>layanan</w:t>
      </w:r>
      <w:proofErr w:type="spellEnd"/>
      <w:r w:rsidRPr="00C078ED">
        <w:t xml:space="preserve"> </w:t>
      </w:r>
      <w:proofErr w:type="spellStart"/>
      <w:r w:rsidRPr="00C078ED">
        <w:t>pengiriman</w:t>
      </w:r>
      <w:proofErr w:type="spellEnd"/>
      <w:r w:rsidRPr="00C078ED">
        <w:t xml:space="preserve"> </w:t>
      </w:r>
      <w:proofErr w:type="spellStart"/>
      <w:r w:rsidRPr="00C078ED">
        <w:t>kargo</w:t>
      </w:r>
      <w:proofErr w:type="spellEnd"/>
      <w:r w:rsidRPr="00C078ED">
        <w:t xml:space="preserve"> </w:t>
      </w:r>
      <w:proofErr w:type="spellStart"/>
      <w:r w:rsidRPr="00C078ED">
        <w:t>domestik</w:t>
      </w:r>
      <w:proofErr w:type="spellEnd"/>
      <w:r w:rsidRPr="00C078ED">
        <w:t xml:space="preserve">. </w:t>
      </w:r>
      <w:proofErr w:type="spellStart"/>
      <w:r w:rsidRPr="00C078ED">
        <w:t>Jurnal</w:t>
      </w:r>
      <w:proofErr w:type="spellEnd"/>
      <w:r w:rsidRPr="00C078ED">
        <w:t xml:space="preserve"> </w:t>
      </w:r>
      <w:proofErr w:type="spellStart"/>
      <w:r w:rsidRPr="00C078ED">
        <w:t>Sains</w:t>
      </w:r>
      <w:proofErr w:type="spellEnd"/>
      <w:r w:rsidRPr="00C078ED">
        <w:t xml:space="preserve"> </w:t>
      </w:r>
      <w:proofErr w:type="spellStart"/>
      <w:r w:rsidRPr="00C078ED">
        <w:t>Info</w:t>
      </w:r>
      <w:r w:rsidRPr="00C078ED">
        <w:t>rmatika</w:t>
      </w:r>
      <w:proofErr w:type="spellEnd"/>
      <w:r w:rsidRPr="00C078ED">
        <w:t xml:space="preserve"> </w:t>
      </w:r>
      <w:proofErr w:type="spellStart"/>
      <w:r w:rsidRPr="00C078ED">
        <w:t>Terapan</w:t>
      </w:r>
      <w:proofErr w:type="spellEnd"/>
      <w:r w:rsidRPr="00C078ED">
        <w:t>, 4(3), 682–688.</w:t>
      </w:r>
    </w:p>
    <w:p w:rsidR="00C078ED" w:rsidRPr="00C078ED" w:rsidRDefault="00C078ED" w:rsidP="00C078ED">
      <w:proofErr w:type="spellStart"/>
      <w:r w:rsidRPr="00C078ED">
        <w:t>Arifin</w:t>
      </w:r>
      <w:proofErr w:type="spellEnd"/>
      <w:r w:rsidRPr="00C078ED">
        <w:t xml:space="preserve">, N. Y., </w:t>
      </w:r>
      <w:proofErr w:type="spellStart"/>
      <w:r w:rsidRPr="00C078ED">
        <w:t>Veza</w:t>
      </w:r>
      <w:proofErr w:type="spellEnd"/>
      <w:r w:rsidRPr="00C078ED">
        <w:t xml:space="preserve">, O., </w:t>
      </w:r>
      <w:proofErr w:type="spellStart"/>
      <w:r w:rsidRPr="00C078ED">
        <w:t>Setyabudhi</w:t>
      </w:r>
      <w:proofErr w:type="spellEnd"/>
      <w:r w:rsidRPr="00C078ED">
        <w:t xml:space="preserve">, A. L., &amp; </w:t>
      </w:r>
      <w:proofErr w:type="spellStart"/>
      <w:r w:rsidRPr="00C078ED">
        <w:t>Fernandes</w:t>
      </w:r>
      <w:proofErr w:type="spellEnd"/>
      <w:r w:rsidRPr="00C078ED">
        <w:t xml:space="preserve">, A. L. (2024). </w:t>
      </w:r>
      <w:proofErr w:type="spellStart"/>
      <w:r w:rsidRPr="00C078ED">
        <w:t>Sosialisasi</w:t>
      </w:r>
      <w:proofErr w:type="spellEnd"/>
      <w:r w:rsidRPr="00C078ED">
        <w:t xml:space="preserve"> </w:t>
      </w:r>
      <w:proofErr w:type="spellStart"/>
      <w:r w:rsidRPr="00C078ED">
        <w:t>pentingnya</w:t>
      </w:r>
      <w:proofErr w:type="spellEnd"/>
      <w:r w:rsidRPr="00C078ED">
        <w:t xml:space="preserve"> cyber security </w:t>
      </w:r>
      <w:proofErr w:type="spellStart"/>
      <w:r w:rsidRPr="00C078ED">
        <w:t>untuk</w:t>
      </w:r>
      <w:proofErr w:type="spellEnd"/>
      <w:r w:rsidRPr="00C078ED">
        <w:t xml:space="preserve"> </w:t>
      </w:r>
      <w:proofErr w:type="spellStart"/>
      <w:r w:rsidRPr="00C078ED">
        <w:t>menjaga</w:t>
      </w:r>
      <w:proofErr w:type="spellEnd"/>
      <w:r w:rsidRPr="00C078ED">
        <w:t xml:space="preserve"> </w:t>
      </w:r>
      <w:proofErr w:type="spellStart"/>
      <w:r w:rsidRPr="00C078ED">
        <w:t>keamanan</w:t>
      </w:r>
      <w:proofErr w:type="spellEnd"/>
      <w:r w:rsidRPr="00C078ED">
        <w:t xml:space="preserve"> online </w:t>
      </w:r>
      <w:proofErr w:type="spellStart"/>
      <w:r w:rsidRPr="00C078ED">
        <w:t>studi</w:t>
      </w:r>
      <w:proofErr w:type="spellEnd"/>
      <w:r w:rsidRPr="00C078ED">
        <w:t xml:space="preserve"> </w:t>
      </w:r>
      <w:proofErr w:type="spellStart"/>
      <w:r w:rsidRPr="00C078ED">
        <w:t>Fakultas</w:t>
      </w:r>
      <w:proofErr w:type="spellEnd"/>
      <w:r w:rsidRPr="00C078ED">
        <w:t xml:space="preserve"> </w:t>
      </w:r>
      <w:proofErr w:type="spellStart"/>
      <w:r w:rsidRPr="00C078ED">
        <w:t>Teknik</w:t>
      </w:r>
      <w:proofErr w:type="spellEnd"/>
      <w:r w:rsidRPr="00C078ED">
        <w:t xml:space="preserve"> </w:t>
      </w:r>
      <w:proofErr w:type="spellStart"/>
      <w:r w:rsidRPr="00C078ED">
        <w:t>Informatika</w:t>
      </w:r>
      <w:proofErr w:type="spellEnd"/>
      <w:r w:rsidRPr="00C078ED">
        <w:t xml:space="preserve"> </w:t>
      </w:r>
      <w:proofErr w:type="spellStart"/>
      <w:r w:rsidRPr="00C078ED">
        <w:t>Universitas</w:t>
      </w:r>
      <w:proofErr w:type="spellEnd"/>
      <w:r w:rsidRPr="00C078ED">
        <w:t xml:space="preserve"> </w:t>
      </w:r>
      <w:proofErr w:type="spellStart"/>
      <w:r w:rsidRPr="00C078ED">
        <w:t>Ibnu</w:t>
      </w:r>
      <w:proofErr w:type="spellEnd"/>
      <w:r w:rsidRPr="00C078ED">
        <w:t xml:space="preserve"> </w:t>
      </w:r>
      <w:proofErr w:type="spellStart"/>
      <w:r w:rsidRPr="00C078ED">
        <w:t>Sina</w:t>
      </w:r>
      <w:proofErr w:type="spellEnd"/>
      <w:r w:rsidRPr="00C078ED">
        <w:t xml:space="preserve">. </w:t>
      </w:r>
      <w:proofErr w:type="spellStart"/>
      <w:r w:rsidRPr="00C078ED">
        <w:t>Karya</w:t>
      </w:r>
      <w:proofErr w:type="spellEnd"/>
      <w:r w:rsidRPr="00C078ED">
        <w:t xml:space="preserve"> </w:t>
      </w:r>
      <w:proofErr w:type="spellStart"/>
      <w:r w:rsidRPr="00C078ED">
        <w:t>Nyata</w:t>
      </w:r>
      <w:proofErr w:type="spellEnd"/>
      <w:r w:rsidRPr="00C078ED">
        <w:t xml:space="preserve">: </w:t>
      </w:r>
      <w:proofErr w:type="spellStart"/>
      <w:r w:rsidRPr="00C078ED">
        <w:t>Jurnal</w:t>
      </w:r>
      <w:proofErr w:type="spellEnd"/>
      <w:r w:rsidRPr="00C078ED">
        <w:t xml:space="preserve"> </w:t>
      </w:r>
      <w:proofErr w:type="spellStart"/>
      <w:r w:rsidRPr="00C078ED">
        <w:t>Pengabdian</w:t>
      </w:r>
      <w:proofErr w:type="spellEnd"/>
      <w:r w:rsidRPr="00C078ED">
        <w:t xml:space="preserve"> </w:t>
      </w:r>
      <w:proofErr w:type="spellStart"/>
      <w:r w:rsidRPr="00C078ED">
        <w:t>Kepada</w:t>
      </w:r>
      <w:proofErr w:type="spellEnd"/>
      <w:r w:rsidRPr="00C078ED">
        <w:t xml:space="preserve"> </w:t>
      </w:r>
      <w:proofErr w:type="spellStart"/>
      <w:r w:rsidRPr="00C078ED">
        <w:t>Masyarakat</w:t>
      </w:r>
      <w:proofErr w:type="spellEnd"/>
      <w:r w:rsidRPr="00C078ED">
        <w:t>, 1(3), 46–51.</w:t>
      </w:r>
    </w:p>
    <w:sectPr w:rsidR="00C078ED" w:rsidRPr="00C078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26BBE"/>
    <w:rsid w:val="00AA1D8D"/>
    <w:rsid w:val="00B47730"/>
    <w:rsid w:val="00C078E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38CF96"/>
  <w14:defaultImageDpi w14:val="300"/>
  <w15:docId w15:val="{791312A6-C9B7-4FBA-B912-B8301B62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80E60-09CC-4B39-B2B1-24A1BE976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2026-02-02T09:34:00Z</dcterms:modified>
  <cp:category/>
</cp:coreProperties>
</file>